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书名：海洛因等阿片类物质依赖的临床与治疗</w:t>
      </w:r>
    </w:p>
    <w:p>
      <w:r>
        <w:t>作者：张锐敏，冯忠堂等主编</w:t>
      </w:r>
    </w:p>
    <w:p>
      <w:r>
        <w:t>出版社：太原：山西科学技术出版社</w:t>
      </w:r>
    </w:p>
    <w:p>
      <w:r>
        <w:t>出版日期：1999.10</w:t>
      </w:r>
    </w:p>
    <w:p>
      <w:r>
        <w:t>总页数：694</w:t>
      </w:r>
    </w:p>
    <w:p>
      <w:r>
        <w:t>更多请访问教客网: www.jiaokey.com</w:t>
      </w:r>
    </w:p>
    <w:p>
      <w:r>
        <w:t>海洛因等阿片类物质依赖的临床与治疗 评论地址：https://www.jiaokey.com/book/detail/10311722.html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