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书名：前列腺素与现代医学</w:t>
      </w:r>
    </w:p>
    <w:p>
      <w:r>
        <w:t>作者：李恩编著</w:t>
      </w:r>
    </w:p>
    <w:p>
      <w:r>
        <w:t>出版社：北京:人民卫生出版社,1985.05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前列腺素与现代医学 评论地址：https://www.jiaokey.com/book/detail/10311639.html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