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书名：神经递质与药物</w:t>
      </w:r>
    </w:p>
    <w:p>
      <w:r>
        <w:t>作者：（英）Z.L.柯鲁克等著；岳旺等译</w:t>
      </w:r>
    </w:p>
    <w:p>
      <w:r>
        <w:t>出版社：中国药学会河北分会；河北医学院</w:t>
      </w:r>
    </w:p>
    <w:p>
      <w:r>
        <w:t>出版日期：1984</w:t>
      </w:r>
    </w:p>
    <w:p>
      <w:r>
        <w:t>总页数：170</w:t>
      </w:r>
    </w:p>
    <w:p>
      <w:r>
        <w:t>更多请访问教客网: www.jiaokey.com</w:t>
      </w:r>
    </w:p>
    <w:p>
      <w:r>
        <w:t>神经递质与药物 评论地址：https://www.jiaokey.com/book/detail/10311599.html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