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泣血吴凇口  侵华日军在上海宝山地区的暴行</w:t>
      </w:r>
    </w:p>
    <w:p>
      <w:r>
        <w:rPr>
          <w:rFonts w:ascii="宋体" w:hAnsi="宋体" w:eastAsia="宋体"/>
          <w:sz w:val="24"/>
        </w:rPr>
        <w:t>顾维安主编；上海市宝山区史志办公室编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泣血吴凇口  侵华日军在上海宝山地区的暴行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顾维安主编；上海市宝山区史志办公室编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侵华事件(地点: 日本) 侵华事件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本书出售、求购地址：https://www.jiaokey.com/book/detail/10311556.html</w:t>
      </w:r>
    </w:p>
    <w:p>
      <w:r>
        <w:t>更多相关图书推荐：https://www.jiaokey.com</w:t>
      </w:r>
    </w:p>
    <w:p>
      <w:r>
        <w:t>顾维安主编；上海市宝山区史志办公室编 其他作品：https://www.jiaokey.com/tag/顾维安主编；上海市宝山区史志办公室编.html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关键词搜索：https://www.jiaokey.com/tag/侵华事件(地点: 日本) 侵华事件.html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