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书名：1937-1945日本在中国沦陷区的经济掠夺</w:t>
      </w:r>
    </w:p>
    <w:p>
      <w:r>
        <w:t>作者：（日）浅田乔二等著；袁愈佺译</w:t>
      </w:r>
    </w:p>
    <w:p>
      <w:r>
        <w:t>出版社：上海：复旦大学出版社</w:t>
      </w:r>
    </w:p>
    <w:p>
      <w:r>
        <w:t>出版日期：1997.12</w:t>
      </w:r>
    </w:p>
    <w:p>
      <w:r>
        <w:t>总页数：385</w:t>
      </w:r>
    </w:p>
    <w:p>
      <w:r>
        <w:t>更多请访问教客网: www.jiaokey.com</w:t>
      </w:r>
    </w:p>
    <w:p>
      <w:r>
        <w:t>1937-1945日本在中国沦陷区的经济掠夺 评论地址：https://www.jiaokey.com/book/detail/10311546.html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