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战争罪责  一个日本学者关于侵华士兵的社会调查</w:t>
      </w:r>
    </w:p>
    <w:p>
      <w:r>
        <w:rPr>
          <w:rFonts w:ascii="宋体" w:hAnsi="宋体" w:eastAsia="宋体"/>
          <w:sz w:val="24"/>
        </w:rPr>
        <w:t>（日）野田正彰著；朱春立，刘燕译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战争罪责  一个日本学者关于侵华士兵的社会调查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（日）野田正彰著；朱春立，刘燕译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本书出售、求购地址：https://www.jiaokey.com/book/detail/10311543.html</w:t>
      </w:r>
    </w:p>
    <w:p>
      <w:r>
        <w:t>更多相关图书推荐：https://www.jiaokey.com</w:t>
      </w:r>
    </w:p>
    <w:p>
      <w:r>
        <w:t>（日）野田正彰著；朱春立，刘燕译 其他作品：https://www.jiaokey.com/tag/（日）野田正彰著；朱春立，刘燕译.html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关键词搜索：https://www.jiaokey.com/tag/战争罪责  一个日本学者关于侵华士兵的社会调查.html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