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书名：阳光下的罪恶  侵华日军毒气战实录</w:t>
      </w:r>
    </w:p>
    <w:p>
      <w:r>
        <w:t>作者：步平，高晓燕著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阳光下的罪恶  侵华日军毒气战实录 评论地址：https://www.jiaokey.com/book/detail/10311528.html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