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侵华日军南京大屠杀史研究成果交流会论文集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侵华日军南京大屠杀史研究成果交流会论文集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本书出售、求购地址：https://www.jiaokey.com/book/detail/10311515.html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关键词搜索：https://www.jiaokey.com/tag/侵华日军南京大屠杀史研究成果交流会论文集.html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