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日本人视野中的中国学</w:t>
      </w:r>
    </w:p>
    <w:p>
      <w:r>
        <w:rPr>
          <w:rFonts w:ascii="宋体" w:hAnsi="宋体" w:eastAsia="宋体"/>
          <w:sz w:val="24"/>
        </w:rPr>
        <w:t>（日）沟口雄三著；李苏平，龚颖等译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日本人视野中的中国学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（日）沟口雄三著；李苏平，龚颖等译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本书出售、求购地址：https://www.jiaokey.com/book/detail/10311508.html</w:t>
      </w:r>
    </w:p>
    <w:p>
      <w:r>
        <w:t>更多相关图书推荐：https://www.jiaokey.com</w:t>
      </w:r>
    </w:p>
    <w:p>
      <w:r>
        <w:t>（日）沟口雄三著；李苏平，龚颖等译 其他作品：https://www.jiaokey.com/tag/（日）沟口雄三著；李苏平，龚颖等译.html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关键词搜索：https://www.jiaokey.com/tag/日本人视野中的中国学.html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