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和顺风雨六百年  云南著名侨乡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和顺风雨六百年  云南著名侨乡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本书出售、求购地址：https://www.jiaokey.com/book/detail/10311491.html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关键词搜索：https://www.jiaokey.com/tag/和顺风雨六百年  云南著名侨乡.html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