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天皇的官僚  日本右派真相</w:t>
      </w:r>
    </w:p>
    <w:p>
      <w:r>
        <w:rPr>
          <w:rFonts w:ascii="宋体" w:hAnsi="宋体" w:eastAsia="宋体"/>
          <w:sz w:val="24"/>
        </w:rPr>
        <w:t>（日）本泽二郎著；雷慧英等译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天皇的官僚  日本右派真相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（日）本泽二郎著；雷慧英等译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本书出售、求购地址：https://www.jiaokey.com/book/detail/10311470.html</w:t>
      </w:r>
    </w:p>
    <w:p>
      <w:r>
        <w:t>更多相关图书推荐：https://www.jiaokey.com</w:t>
      </w:r>
    </w:p>
    <w:p>
      <w:r>
        <w:t>（日）本泽二郎著；雷慧英等译 其他作品：https://www.jiaokey.com/tag/（日）本泽二郎著；雷慧英等译.html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关键词搜索：https://www.jiaokey.com/tag/天皇的官僚  日本右派真相.html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