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书名：人体硒缺乏与过剩的地球化学环境特征及其预测</w:t>
      </w:r>
    </w:p>
    <w:p>
      <w:r>
        <w:t>作者：李家熙等著</w:t>
      </w:r>
    </w:p>
    <w:p>
      <w:r>
        <w:t>出版社：北京：地质出版社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人体硒缺乏与过剩的地球化学环境特征及其预测 评论地址：https://www.jiaokey.com/book/detail/10311406.html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