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书名：第五次浪潮  企业并购与产权重组启示录</w:t>
      </w:r>
    </w:p>
    <w:p>
      <w:r>
        <w:t>作者：佟福全著</w:t>
      </w:r>
    </w:p>
    <w:p>
      <w:r>
        <w:t>出版社：北京：中国民航出版社</w:t>
      </w:r>
    </w:p>
    <w:p>
      <w:r>
        <w:t>出版日期：1999.06</w:t>
      </w:r>
    </w:p>
    <w:p>
      <w:r>
        <w:t>总页数：306</w:t>
      </w:r>
    </w:p>
    <w:p>
      <w:r>
        <w:t>更多请访问教客网: www.jiaokey.com</w:t>
      </w:r>
    </w:p>
    <w:p>
      <w:r>
        <w:t>第五次浪潮  企业并购与产权重组启示录 评论地址：https://www.jiaokey.com/book/detail/10311398.html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