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书名：城市绿地植物配置及其造景</w:t>
      </w:r>
    </w:p>
    <w:p>
      <w:r>
        <w:t>作者：何平，彭重华主编（中南林学院）</w:t>
      </w:r>
    </w:p>
    <w:p>
      <w:r>
        <w:t>出版社：北京:中国林业出版社,2001.01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城市绿地植物配置及其造景 评论地址：https://www.jiaokey.com/book/detail/10311346.html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