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书名：大豆生物活性物质的开发与应用</w:t>
      </w:r>
    </w:p>
    <w:p>
      <w:r>
        <w:t>作者：崔洪斌主编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总页数：321</w:t>
      </w:r>
    </w:p>
    <w:p>
      <w:r>
        <w:t>更多请访问教客网: www.jiaokey.com</w:t>
      </w:r>
    </w:p>
    <w:p>
      <w:r>
        <w:t>大豆生物活性物质的开发与应用 评论地址：https://www.jiaokey.com/book/detail/10311224.html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