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书名：散料输送与贮存</w:t>
      </w:r>
    </w:p>
    <w:p>
      <w:r>
        <w:t>作者：张荣善著</w:t>
      </w:r>
    </w:p>
    <w:p>
      <w:r>
        <w:t>出版社：北京:化学工业出版社,1994.08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散料输送与贮存 评论地址：https://www.jiaokey.com/book/detail/10311170.html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