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聚合物制造工艺</w:t>
      </w:r>
    </w:p>
    <w:p>
      <w:r>
        <w:rPr>
          <w:rFonts w:ascii="宋体" w:hAnsi="宋体" w:eastAsia="宋体"/>
          <w:sz w:val="24"/>
        </w:rPr>
        <w:t>（日本）佐伯康治著；杨大海译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（日本）佐伯康治著；杨大海译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本书出售、求购地址：https://www.jiaokey.com/book/detail/10311127.html</w:t>
      </w:r>
    </w:p>
    <w:p>
      <w:r>
        <w:t>更多相关图书推荐：https://www.jiaokey.com</w:t>
      </w:r>
    </w:p>
    <w:p>
      <w:r>
        <w:t>（日本）佐伯康治著；杨大海译 其他作品：https://www.jiaokey.com/tag/（日本）佐伯康治著；杨大海译.html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关键词搜索：https://www.jiaokey.com/tag/聚合物制造工艺.html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