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有机化学中的相关分析  线性自由能关系引论</w:t>
      </w:r>
    </w:p>
    <w:p>
      <w:r>
        <w:rPr>
          <w:rFonts w:ascii="宋体" w:hAnsi="宋体" w:eastAsia="宋体"/>
          <w:sz w:val="24"/>
        </w:rPr>
        <w:t>（英）肖 特（Shorter，J.）著；何宗士译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有机化学中的相关分析  线性自由能关系引论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 特（Shorter，J.）著；何宗士译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本书出售、求购地址：https://www.jiaokey.com/book/detail/10311119.html</w:t>
      </w:r>
    </w:p>
    <w:p>
      <w:r>
        <w:t>更多相关图书推荐：https://www.jiaokey.com</w:t>
      </w:r>
    </w:p>
    <w:p>
      <w:r>
        <w:t>（英）肖 特（Shorter，J.）著；何宗士译 其他作品：https://www.jiaokey.com/tag/（英）肖 特（Shorter，J.）著；何宗士译.html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关键词搜索：https://www.jiaokey.com/tag/有机化学中的相关分析  线性自由能关系引论.html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