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书名：平衡问题</w:t>
      </w:r>
    </w:p>
    <w:p>
      <w:r>
        <w:t>作者：田昭武，周绍民主编；黄森林，庄启星等编著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总页数：231</w:t>
      </w:r>
    </w:p>
    <w:p>
      <w:r>
        <w:t>更多请访问教客网: www.jiaokey.com</w:t>
      </w:r>
    </w:p>
    <w:p>
      <w:r>
        <w:t>平衡问题 评论地址：https://www.jiaokey.com/book/detail/10311058.html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