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化学反应中的电子  基本原理</w:t>
      </w:r>
    </w:p>
    <w:p>
      <w:r>
        <w:rPr>
          <w:rFonts w:ascii="宋体" w:hAnsi="宋体" w:eastAsia="宋体"/>
          <w:sz w:val="24"/>
        </w:rPr>
        <w:t>（法）塞勒姆（Salem，L.）著；张敬畅，曹维良译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化学反应中的电子  基本原理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（法）塞勒姆（Salem，L.）著；张敬畅，曹维良译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本书出售、求购地址：https://www.jiaokey.com/book/detail/10311056.html</w:t>
      </w:r>
    </w:p>
    <w:p>
      <w:r>
        <w:t>更多相关图书推荐：https://www.jiaokey.com</w:t>
      </w:r>
    </w:p>
    <w:p>
      <w:r>
        <w:t>（法）塞勒姆（Salem，L.）著；张敬畅，曹维良译 其他作品：https://www.jiaokey.com/tag/（法）塞勒姆（Salem，L.）著；张敬畅，曹维良译.html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关键词搜索：https://www.jiaokey.com/tag/化学反应中的电子  基本原理.html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