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书名：UNIFAC功能团法推算汽-液平衡</w:t>
      </w:r>
    </w:p>
    <w:p>
      <w:r>
        <w:t>作者：（丹）阿格·弗雷登斯隆德（A. Fredenslund）等编；许志宏等译</w:t>
      </w:r>
    </w:p>
    <w:p>
      <w:r>
        <w:t>出版社：北京:化学工业出版社,1982.11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UNIFAC功能团法推算汽-液平衡 评论地址：https://www.jiaokey.com/book/detail/10311047.html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