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书名：胶体化学实验</w:t>
      </w:r>
    </w:p>
    <w:p>
      <w:r>
        <w:t>作者：（苏联）拉甫洛夫主编；陈宗琪等译</w:t>
      </w:r>
    </w:p>
    <w:p>
      <w:r>
        <w:t>出版社：济南：山东大学出版社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胶体化学实验 评论地址：https://www.jiaokey.com/book/detail/10311023.html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