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书名：兆瓦级红外激光化学</w:t>
      </w:r>
    </w:p>
    <w:p>
      <w:r>
        <w:t>作者：E.格仑沃尔德，D.F.戴维著；徐葆裕等译</w:t>
      </w:r>
    </w:p>
    <w:p>
      <w:r>
        <w:t>出版社：北京：原子能出版社</w:t>
      </w:r>
    </w:p>
    <w:p>
      <w:r>
        <w:t>出版日期：1987.02</w:t>
      </w:r>
    </w:p>
    <w:p>
      <w:r>
        <w:t>总页数：119</w:t>
      </w:r>
    </w:p>
    <w:p>
      <w:r>
        <w:t>更多请访问教客网: www.jiaokey.com</w:t>
      </w:r>
    </w:p>
    <w:p>
      <w:r>
        <w:t>兆瓦级红外激光化学 评论地址：https://www.jiaokey.com/book/detail/10310998.html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