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书名：多相催化概论</w:t>
      </w:r>
    </w:p>
    <w:p>
      <w:r>
        <w:t>作者：（苏）布莱湄尔（Бремер，Г.），（苏）薇兰德（Вендландт，К.П.）著</w:t>
      </w:r>
    </w:p>
    <w:p>
      <w:r>
        <w:t>出版社：成都：四川大学出版社</w:t>
      </w:r>
    </w:p>
    <w:p>
      <w:r>
        <w:t>出版日期：1989.07</w:t>
      </w:r>
    </w:p>
    <w:p>
      <w:r>
        <w:t>总页数：186</w:t>
      </w:r>
    </w:p>
    <w:p>
      <w:r>
        <w:t>更多请访问教客网: www.jiaokey.com</w:t>
      </w:r>
    </w:p>
    <w:p>
      <w:r>
        <w:t>多相催化概论 评论地址：https://www.jiaokey.com/book/detail/10310995.html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