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书名：1987硕士研究生物理化学试题选解</w:t>
      </w:r>
    </w:p>
    <w:p>
      <w:r>
        <w:t>作者：赵家岚，薛荣书编解</w:t>
      </w:r>
    </w:p>
    <w:p>
      <w:r>
        <w:t>出版社：成都：四川科学技术出版社</w:t>
      </w:r>
    </w:p>
    <w:p>
      <w:r>
        <w:t>出版日期：1987.10</w:t>
      </w:r>
    </w:p>
    <w:p>
      <w:r>
        <w:t>总页数：456</w:t>
      </w:r>
    </w:p>
    <w:p>
      <w:r>
        <w:t>更多请访问教客网: www.jiaokey.com</w:t>
      </w:r>
    </w:p>
    <w:p>
      <w:r>
        <w:t>1987硕士研究生物理化学试题选解 评论地址：https://www.jiaokey.com/book/detail/10310958.html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