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化学结构和成键</w:t>
      </w:r>
    </w:p>
    <w:p>
      <w:r>
        <w:rPr>
          <w:rFonts w:ascii="宋体" w:hAnsi="宋体" w:eastAsia="宋体"/>
          <w:sz w:val="24"/>
        </w:rPr>
        <w:t>（美）德科克（Dekock，B.），（美）格雷（Gray，H.B.）著；郑能武等译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化学结构和成键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（美）德科克（Dekock，B.），（美）格雷（Gray，H.B.）著；郑能武等译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本书出售、求购地址：https://www.jiaokey.com/book/detail/10310951.html</w:t>
      </w:r>
    </w:p>
    <w:p>
      <w:r>
        <w:t>更多相关图书推荐：https://www.jiaokey.com</w:t>
      </w:r>
    </w:p>
    <w:p>
      <w:r>
        <w:t>（美）德科克（Dekock，B.），（美）格雷（Gray，H.B.）著；郑能武等译 其他作品：https://www.jiaokey.com/tag/（美）德科克（Dekock，B.），（美）格雷（Gray，H.B.）著；郑能武等译.html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关键词搜索：https://www.jiaokey.com/tag/化学结构和成键.html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