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固体与表面  一位化学家关于扩展结构中成键作用的见解</w:t>
      </w:r>
    </w:p>
    <w:p>
      <w:r>
        <w:rPr>
          <w:rFonts w:ascii="宋体" w:hAnsi="宋体" w:eastAsia="宋体"/>
          <w:sz w:val="24"/>
        </w:rPr>
        <w:t>（美）R.霍夫曼（Roald Hoffmann）著；郭洪猷，李 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固体与表面  一位化学家关于扩展结构中成键作用的见解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（美）R.霍夫曼（Roald Hoffmann）著；郭洪猷，李 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本书出售、求购地址：https://www.jiaokey.com/book/detail/10310917.html</w:t>
      </w:r>
    </w:p>
    <w:p>
      <w:r>
        <w:t>更多相关图书推荐：https://www.jiaokey.com</w:t>
      </w:r>
    </w:p>
    <w:p>
      <w:r>
        <w:t>（美）R.霍夫曼（Roald Hoffmann）著；郭洪猷，李 静译 其他作品：https://www.jiaokey.com/tag/（美）R.霍夫曼（Roald Hoffmann）著；郭洪猷，李 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关键词搜索：https://www.jiaokey.com/tag/固体与表面  一位化学家关于扩展结构中成键作用的见解.html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