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书名：化学价键理论的演进</w:t>
      </w:r>
    </w:p>
    <w:p>
      <w:r>
        <w:t>作者：凌永乐著</w:t>
      </w:r>
    </w:p>
    <w:p>
      <w:r>
        <w:t>出版社：北京:科学技术文献出版社,1984.09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化学价键理论的演进 评论地址：https://www.jiaokey.com/book/detail/10310911.html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