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休克尔分子轨道模型及其应用  第1卷  基础和操作</w:t>
      </w:r>
    </w:p>
    <w:p>
      <w:r>
        <w:rPr>
          <w:rFonts w:ascii="宋体" w:hAnsi="宋体" w:eastAsia="宋体"/>
          <w:sz w:val="24"/>
        </w:rPr>
        <w:t>（瑞士）海尔布伦纳（Heilbronner，E.），（联邦德国）博克（book，H.）著；王宗睦，陈荫遗译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休克尔分子轨道模型及其应用  第1卷  基础和操作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（瑞士）海尔布伦纳（Heilbronner，E.），（联邦德国）博克（book，H.）著；王宗睦，陈荫遗译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本书出售、求购地址：https://www.jiaokey.com/book/detail/10310907.html</w:t>
      </w:r>
    </w:p>
    <w:p>
      <w:r>
        <w:t>更多相关图书推荐：https://www.jiaokey.com</w:t>
      </w:r>
    </w:p>
    <w:p>
      <w:r>
        <w:t>（瑞士）海尔布伦纳（Heilbronner，E.），（联邦德国）博克（book，H.）著；王宗睦，陈荫遗译 其他作品：https://www.jiaokey.com/tag/（瑞士）海尔布伦纳（Heilbronner，E.），（联邦德国）博克（book，H.）著；王宗睦，陈荫遗译.html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关键词搜索：https://www.jiaokey.com/tag/休克尔分子轨道模型及其应用  第1卷  基础和操作.html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