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聚合物科学实验</w:t>
      </w:r>
    </w:p>
    <w:p>
      <w:r>
        <w:rPr>
          <w:rFonts w:ascii="宋体" w:hAnsi="宋体" w:eastAsia="宋体"/>
          <w:sz w:val="24"/>
        </w:rPr>
        <w:t>（美）柯林斯（E.A.Gollins）等著；王盈康，曹维孝译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（美）柯林斯（E.A.Gollins）等著；王盈康，曹维孝译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本书出售、求购地址：https://www.jiaokey.com/book/detail/10310852.html</w:t>
      </w:r>
    </w:p>
    <w:p>
      <w:r>
        <w:t>更多相关图书推荐：https://www.jiaokey.com</w:t>
      </w:r>
    </w:p>
    <w:p>
      <w:r>
        <w:t>（美）柯林斯（E.A.Gollins）等著；王盈康，曹维孝译 其他作品：https://www.jiaokey.com/tag/（美）柯林斯（E.A.Gollins）等著；王盈康，曹维孝译.html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