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书名：凉水塔</w:t>
      </w:r>
    </w:p>
    <w:p>
      <w:r>
        <w:t>作者：（美）彻雷密西诺夫（N.P.Cheremisinoff，）著；黄定生译</w:t>
      </w:r>
    </w:p>
    <w:p>
      <w:r>
        <w:t>出版社：北京：石油工业出版社</w:t>
      </w:r>
    </w:p>
    <w:p>
      <w:r>
        <w:t>出版日期：1984.12</w:t>
      </w:r>
    </w:p>
    <w:p>
      <w:r>
        <w:t>总页数：418</w:t>
      </w:r>
    </w:p>
    <w:p>
      <w:r>
        <w:t>更多请访问教客网: www.jiaokey.com</w:t>
      </w:r>
    </w:p>
    <w:p>
      <w:r>
        <w:t>凉水塔 评论地址：https://www.jiaokey.com/book/detail/10310815.html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