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机械通风冷却塔</w:t>
      </w:r>
    </w:p>
    <w:p>
      <w:r>
        <w:rPr>
          <w:rFonts w:ascii="宋体" w:hAnsi="宋体" w:eastAsia="宋体"/>
          <w:sz w:val="24"/>
        </w:rPr>
        <w:t>（苏）革拉特珂夫（В.А.Гладков）著；施健中译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机械通风冷却塔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（苏）革拉特珂夫（В.А.Гладков）著；施健中译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本书出售、求购地址：https://www.jiaokey.com/book/detail/10310814.html</w:t>
      </w:r>
    </w:p>
    <w:p>
      <w:r>
        <w:t>更多相关图书推荐：https://www.jiaokey.com</w:t>
      </w:r>
    </w:p>
    <w:p>
      <w:r>
        <w:t>（苏）革拉特珂夫（В.А.Гладков）著；施健中译 其他作品：https://www.jiaokey.com/tag/（苏）革拉特珂夫（В.А.Гладков）著；施健中译.html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关键词搜索：https://www.jiaokey.com/tag/机械通风冷却塔.html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