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化工有机合成单元过程</w:t>
      </w:r>
    </w:p>
    <w:p>
      <w:r>
        <w:rPr>
          <w:rFonts w:ascii="宋体" w:hAnsi="宋体" w:eastAsia="宋体"/>
          <w:sz w:val="24"/>
        </w:rPr>
        <w:t>（美）格罗金斯（P.H.Groggins）主编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化工有机合成单元过程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（美）格罗金斯（P.H.Groggins）主编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本书出售、求购地址：https://www.jiaokey.com/book/detail/10310790.html</w:t>
      </w:r>
    </w:p>
    <w:p>
      <w:r>
        <w:t>更多相关图书推荐：https://www.jiaokey.com</w:t>
      </w:r>
    </w:p>
    <w:p>
      <w:r>
        <w:t>（美）格罗金斯（P.H.Groggins）主编 其他作品：https://www.jiaokey.com/tag/（美）格罗金斯（P.H.Groggins）主编.html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关键词搜索：https://www.jiaokey.com/tag/化工有机合成单元过程.html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