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书名：电分析化学</w:t>
      </w:r>
    </w:p>
    <w:p>
      <w:r>
        <w:t>作者：（美）瓦索斯（Vassos，B.H.），（美）尤因（Euing，G.W.）著；张慧明，吴君译</w:t>
      </w:r>
    </w:p>
    <w:p>
      <w:r>
        <w:t>出版社：重庆：重庆出版社</w:t>
      </w:r>
    </w:p>
    <w:p>
      <w:r>
        <w:t>出版日期：1987.06</w:t>
      </w:r>
    </w:p>
    <w:p>
      <w:r>
        <w:t>总页数：280</w:t>
      </w:r>
    </w:p>
    <w:p>
      <w:r>
        <w:t>更多请访问教客网: www.jiaokey.com</w:t>
      </w:r>
    </w:p>
    <w:p>
      <w:r>
        <w:t>电分析化学 评论地址：https://www.jiaokey.com/book/detail/10310775.html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