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离子选择性电极分析方法指南</w:t>
      </w:r>
    </w:p>
    <w:p>
      <w:r>
        <w:rPr>
          <w:rFonts w:ascii="宋体" w:hAnsi="宋体" w:eastAsia="宋体"/>
          <w:sz w:val="24"/>
        </w:rPr>
        <w:t>（美）奥林翁公司编；谢声洛等译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离子选择性电极分析方法指南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（美）奥林翁公司编；谢声洛等译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本书出售、求购地址：https://www.jiaokey.com/book/detail/10310774.html</w:t>
      </w:r>
    </w:p>
    <w:p>
      <w:r>
        <w:t>更多相关图书推荐：https://www.jiaokey.com</w:t>
      </w:r>
    </w:p>
    <w:p>
      <w:r>
        <w:t>（美）奥林翁公司编；谢声洛等译 其他作品：https://www.jiaokey.com/tag/（美）奥林翁公司编；谢声洛等译.html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关键词搜索：https://www.jiaokey.com/tag/离子选择性电极分析方法指南.html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