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书名：固体表面化学</w:t>
      </w:r>
    </w:p>
    <w:p>
      <w:r>
        <w:t>作者：丁莹如，秦关林编著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固体表面化学 评论地址：https://www.jiaokey.com/book/detail/10310770.html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