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膜模拟化学  胶束、微乳、单层、双层、泡囊、主-客体系和聚离子的特性及应用</w:t>
      </w:r>
    </w:p>
    <w:p>
      <w:r>
        <w:rPr>
          <w:rFonts w:ascii="宋体" w:hAnsi="宋体" w:eastAsia="宋体"/>
          <w:sz w:val="24"/>
        </w:rPr>
        <w:t>（美）芬德勒（Fendler，J.H.）著；程虎民，高月英译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膜模拟化学  胶束、微乳、单层、双层、泡囊、主-客体系和聚离子的特性及应用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（美）芬德勒（Fendler，J.H.）著；程虎民，高月英译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本书出售、求购地址：https://www.jiaokey.com/book/detail/10310764.html</w:t>
      </w:r>
    </w:p>
    <w:p>
      <w:r>
        <w:t>更多相关图书推荐：https://www.jiaokey.com</w:t>
      </w:r>
    </w:p>
    <w:p>
      <w:r>
        <w:t>（美）芬德勒（Fendler，J.H.）著；程虎民，高月英译 其他作品：https://www.jiaokey.com/tag/（美）芬德勒（Fendler，J.H.）著；程虎民，高月英译.html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关键词搜索：https://www.jiaokey.com/tag/膜模拟化学  胶束、微乳、单层、双层、泡囊、主-客体系和聚离子的特性及应用.html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