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书名：液化石油气供应指南</w:t>
      </w:r>
    </w:p>
    <w:p>
      <w:r>
        <w:t>作者：（英）威廉斯（Willianms，A.F.），洛姆（Lom，W.L.）著；北京市煤气公司情报室编译</w:t>
      </w:r>
    </w:p>
    <w:p>
      <w:r>
        <w:t>出版社：北京：中国建筑工业出版社</w:t>
      </w:r>
    </w:p>
    <w:p>
      <w:r>
        <w:t>出版日期：1981</w:t>
      </w:r>
    </w:p>
    <w:p>
      <w:r>
        <w:t>总页数：271</w:t>
      </w:r>
    </w:p>
    <w:p>
      <w:r>
        <w:t>更多请访问教客网: www.jiaokey.com</w:t>
      </w:r>
    </w:p>
    <w:p>
      <w:r>
        <w:t>液化石油气供应指南 评论地址：https://www.jiaokey.com/book/detail/10310734.html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