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书名：量子化学  分子的电子结构理论中从头算方法的进展</w:t>
      </w:r>
    </w:p>
    <w:p>
      <w:r>
        <w:t>作者：（美）谢u3000弗（Schaefer，H.F.，Ⅲ）编；唐作华，秦自明译</w:t>
      </w:r>
    </w:p>
    <w:p>
      <w:r>
        <w:t>出版社：成都：四川大学出版社</w:t>
      </w:r>
    </w:p>
    <w:p>
      <w:r>
        <w:t>出版日期：1988.02</w:t>
      </w:r>
    </w:p>
    <w:p>
      <w:r>
        <w:t>总页数：196</w:t>
      </w:r>
    </w:p>
    <w:p>
      <w:r>
        <w:t>更多请访问教客网: www.jiaokey.com</w:t>
      </w:r>
    </w:p>
    <w:p>
      <w:r>
        <w:t>量子化学  分子的电子结构理论中从头算方法的进展 评论地址：https://www.jiaokey.com/book/detail/10310689.html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