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书名：X射线光谱分析导论</w:t>
      </w:r>
    </w:p>
    <w:p>
      <w:r>
        <w:t>作者：（美）伯廷（E.P.Bertin）著；高新华主译</w:t>
      </w:r>
    </w:p>
    <w:p>
      <w:r>
        <w:t>出版社：北京：地质出版社</w:t>
      </w:r>
    </w:p>
    <w:p>
      <w:r>
        <w:t>出版日期：1981.09</w:t>
      </w:r>
    </w:p>
    <w:p>
      <w:r>
        <w:t>总页数：457</w:t>
      </w:r>
    </w:p>
    <w:p>
      <w:r>
        <w:t>更多请访问教客网: www.jiaokey.com</w:t>
      </w:r>
    </w:p>
    <w:p>
      <w:r>
        <w:t>X射线光谱分析导论 评论地址：https://www.jiaokey.com/book/detail/10310654.html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