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无机和配位化合物的红外和拉曼光谱</w:t>
      </w:r>
    </w:p>
    <w:p>
      <w:r>
        <w:rPr>
          <w:rFonts w:ascii="宋体" w:hAnsi="宋体" w:eastAsia="宋体"/>
          <w:sz w:val="24"/>
        </w:rPr>
        <w:t>中本一雄著；黄德如，汪仁庆译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无机和配位化合物的红外和拉曼光谱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中本一雄著；黄德如，汪仁庆译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本书出售、求购地址：https://www.jiaokey.com/book/detail/10310650.html</w:t>
      </w:r>
    </w:p>
    <w:p>
      <w:r>
        <w:t>更多相关图书推荐：https://www.jiaokey.com</w:t>
      </w:r>
    </w:p>
    <w:p>
      <w:r>
        <w:t>中本一雄著；黄德如，汪仁庆译 其他作品：https://www.jiaokey.com/tag/中本一雄著；黄德如，汪仁庆译.html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关键词搜索：https://www.jiaokey.com/tag/无机和配位化合物的红外和拉曼光谱.html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