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书名：原子吸收光谱法  第二次全修订版</w:t>
      </w:r>
    </w:p>
    <w:p>
      <w:r>
        <w:t>作者：（西德）威尔茨（B. Welz）著；李家熙等译</w:t>
      </w:r>
    </w:p>
    <w:p>
      <w:r>
        <w:t>出版社：北京：地质出版社</w:t>
      </w:r>
    </w:p>
    <w:p>
      <w:r>
        <w:t>出版日期：1989.06</w:t>
      </w:r>
    </w:p>
    <w:p>
      <w:r>
        <w:t>总页数：545</w:t>
      </w:r>
    </w:p>
    <w:p>
      <w:r>
        <w:t>更多请访问教客网: www.jiaokey.com</w:t>
      </w:r>
    </w:p>
    <w:p>
      <w:r>
        <w:t>原子吸收光谱法  第二次全修订版 评论地址：https://www.jiaokey.com/book/detail/10310646.html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