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书名：高灵敏度原子吸收光谱和发射光谱分析法</w:t>
      </w:r>
    </w:p>
    <w:p>
      <w:r>
        <w:t>作者：（日）保田和雄，広川吉之助著</w:t>
      </w:r>
    </w:p>
    <w:p>
      <w:r>
        <w:t>出版社：北京：原子能出版社</w:t>
      </w:r>
    </w:p>
    <w:p>
      <w:r>
        <w:t>出版日期：1982.01</w:t>
      </w:r>
    </w:p>
    <w:p>
      <w:r>
        <w:t>总页数：238</w:t>
      </w:r>
    </w:p>
    <w:p>
      <w:r>
        <w:t>更多请访问教客网: www.jiaokey.com</w:t>
      </w:r>
    </w:p>
    <w:p>
      <w:r>
        <w:t>高灵敏度原子吸收光谱和发射光谱分析法 评论地址：https://www.jiaokey.com/book/detail/10310637.html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