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书名：分析化学中的计算与习题</w:t>
      </w:r>
    </w:p>
    <w:p>
      <w:r>
        <w:t>作者：（美）费尔南多（Fernando，Q.），瑞安（Ryan，M.D.）著；宋源译</w:t>
      </w:r>
    </w:p>
    <w:p>
      <w:r>
        <w:t>出版社：上海：复旦大学出版社</w:t>
      </w:r>
    </w:p>
    <w:p>
      <w:r>
        <w:t>出版日期：1986.10</w:t>
      </w:r>
    </w:p>
    <w:p>
      <w:r>
        <w:t>总页数：235</w:t>
      </w:r>
    </w:p>
    <w:p>
      <w:r>
        <w:t>更多请访问教客网: www.jiaokey.com</w:t>
      </w:r>
    </w:p>
    <w:p>
      <w:r>
        <w:t>分析化学中的计算与习题 评论地址：https://www.jiaokey.com/book/detail/10310607.html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