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分析化学基本原理问题详解</w:t>
      </w:r>
    </w:p>
    <w:p>
      <w:r>
        <w:rPr>
          <w:rFonts w:ascii="宋体" w:hAnsi="宋体" w:eastAsia="宋体"/>
          <w:sz w:val="24"/>
        </w:rPr>
        <w:t>（美）斯库克，（美）韦斯特原著；苏明达，吴健生译著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分析化学基本原理问题详解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（美）斯库克，（美）韦斯特原著；苏明达，吴健生译著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本书出售、求购地址：https://www.jiaokey.com/book/detail/10310597.html</w:t>
      </w:r>
    </w:p>
    <w:p>
      <w:r>
        <w:t>更多相关图书推荐：https://www.jiaokey.com</w:t>
      </w:r>
    </w:p>
    <w:p>
      <w:r>
        <w:t>（美）斯库克，（美）韦斯特原著；苏明达，吴健生译著 其他作品：https://www.jiaokey.com/tag/（美）斯库克，（美）韦斯特原著；苏明达，吴健生译著.html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关键词搜索：https://www.jiaokey.com/tag/分析化学基本原理问题详解.html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