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书名：脉冲筛板萃取柱研究的新进展  译文集</w:t>
      </w:r>
    </w:p>
    <w:p>
      <w:r>
        <w:t>作者：（法）鲁耶尔（Rouyer，H.）著；李守成等译</w:t>
      </w:r>
    </w:p>
    <w:p>
      <w:r>
        <w:t>出版社：北京：原子能出版社</w:t>
      </w:r>
    </w:p>
    <w:p>
      <w:r>
        <w:t>出版日期：1985.03</w:t>
      </w:r>
    </w:p>
    <w:p>
      <w:r>
        <w:t>总页数：301</w:t>
      </w:r>
    </w:p>
    <w:p>
      <w:r>
        <w:t>更多请访问教客网: www.jiaokey.com</w:t>
      </w:r>
    </w:p>
    <w:p>
      <w:r>
        <w:t>脉冲筛板萃取柱研究的新进展  译文集 评论地址：https://www.jiaokey.com/book/detail/10310588.html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