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书名：静止型混合器</w:t>
      </w:r>
    </w:p>
    <w:p>
      <w:r>
        <w:t>作者：（日）蘒原新吾主编；王德诚，马保东译</w:t>
      </w:r>
    </w:p>
    <w:p>
      <w:r>
        <w:t>出版社：北京：纺织工业出版社</w:t>
      </w:r>
    </w:p>
    <w:p>
      <w:r>
        <w:t>出版日期：1985.04</w:t>
      </w:r>
    </w:p>
    <w:p>
      <w:r>
        <w:t>总页数：248</w:t>
      </w:r>
    </w:p>
    <w:p>
      <w:r>
        <w:t>更多请访问教客网: www.jiaokey.com</w:t>
      </w:r>
    </w:p>
    <w:p>
      <w:r>
        <w:t>静止型混合器 评论地址：https://www.jiaokey.com/book/detail/10310580.html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