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书名：高效液相色谱法</w:t>
      </w:r>
    </w:p>
    <w:p>
      <w:r>
        <w:t>作者：恩格哈特（H. Engelhardt）著；杨文澜著</w:t>
      </w:r>
    </w:p>
    <w:p>
      <w:r>
        <w:t>出版社：北京：机械工业出版社</w:t>
      </w:r>
    </w:p>
    <w:p>
      <w:r>
        <w:t>出版日期：1982.07</w:t>
      </w:r>
    </w:p>
    <w:p>
      <w:r>
        <w:t>总页数：247</w:t>
      </w:r>
    </w:p>
    <w:p>
      <w:r>
        <w:t>更多请访问教客网: www.jiaokey.com</w:t>
      </w:r>
    </w:p>
    <w:p>
      <w:r>
        <w:t>高效液相色谱法 评论地址：https://www.jiaokey.com/book/detail/10310571.html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