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书名：分析化学计算法</w:t>
      </w:r>
    </w:p>
    <w:p>
      <w:r>
        <w:t>作者：（日）早川久雄著；杜乃林，叶怀义译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总页数：150</w:t>
      </w:r>
    </w:p>
    <w:p>
      <w:r>
        <w:t>更多请访问教客网: www.jiaokey.com</w:t>
      </w:r>
    </w:p>
    <w:p>
      <w:r>
        <w:t>分析化学计算法 评论地址：https://www.jiaokey.com/book/detail/10310541.html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