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书名：分析化学中的溶液平衡</w:t>
      </w:r>
    </w:p>
    <w:p>
      <w:r>
        <w:t>作者：（捷）休哈（L.Sugha），（捷）柯特尔里（S.Kotrly）著；周锡顺译</w:t>
      </w:r>
    </w:p>
    <w:p>
      <w:r>
        <w:t>出版社：北京：人民教育出版社</w:t>
      </w:r>
    </w:p>
    <w:p>
      <w:r>
        <w:t>出版日期：1979.06</w:t>
      </w:r>
    </w:p>
    <w:p>
      <w:r>
        <w:t>总页数：459</w:t>
      </w:r>
    </w:p>
    <w:p>
      <w:r>
        <w:t>更多请访问教客网: www.jiaokey.com</w:t>
      </w:r>
    </w:p>
    <w:p>
      <w:r>
        <w:t>分析化学中的溶液平衡 评论地址：https://www.jiaokey.com/book/detail/10310534.html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